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57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Морозова Александра Михайловича, </w:t>
      </w:r>
      <w:r>
        <w:rPr>
          <w:rStyle w:val="cat-PassportDatagrp-30rplc-6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2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1rplc-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1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0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Морозов А.М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5.12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.2023,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6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500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7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10.10</w:t>
      </w:r>
      <w:r>
        <w:rPr>
          <w:rFonts w:ascii="Times New Roman" w:eastAsia="Times New Roman" w:hAnsi="Times New Roman" w:cs="Times New Roman"/>
          <w:sz w:val="25"/>
          <w:szCs w:val="25"/>
        </w:rPr>
        <w:t>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2 ст. 12.9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.10</w:t>
      </w:r>
      <w:r>
        <w:rPr>
          <w:rFonts w:ascii="Times New Roman" w:eastAsia="Times New Roman" w:hAnsi="Times New Roman" w:cs="Times New Roman"/>
          <w:sz w:val="25"/>
          <w:szCs w:val="25"/>
        </w:rPr>
        <w:t>.2023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Морозов А.М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Морозова А.М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Морозова А.М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3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Морозов А.М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10.10.2023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Морозов А.М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2 ст. 12.9 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.10</w:t>
      </w:r>
      <w:r>
        <w:rPr>
          <w:rFonts w:ascii="Times New Roman" w:eastAsia="Times New Roman" w:hAnsi="Times New Roman" w:cs="Times New Roman"/>
          <w:sz w:val="25"/>
          <w:szCs w:val="25"/>
        </w:rPr>
        <w:t>.2023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об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Морозову А.М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Морозовым А.М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Морозова А.М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Морозова А.М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Морозова Александра Михайловича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(одна тысяча)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0412365400395002572420188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30rplc-6">
    <w:name w:val="cat-PassportData grp-30 rplc-6"/>
    <w:basedOn w:val="DefaultParagraphFont"/>
  </w:style>
  <w:style w:type="character" w:customStyle="1" w:styleId="cat-UserDefinedgrp-42rplc-7">
    <w:name w:val="cat-UserDefined grp-42 rplc-7"/>
    <w:basedOn w:val="DefaultParagraphFont"/>
  </w:style>
  <w:style w:type="character" w:customStyle="1" w:styleId="cat-PassportDatagrp-31rplc-9">
    <w:name w:val="cat-PassportData grp-31 rplc-9"/>
    <w:basedOn w:val="DefaultParagraphFont"/>
  </w:style>
  <w:style w:type="character" w:customStyle="1" w:styleId="cat-ExternalSystemDefinedgrp-41rplc-10">
    <w:name w:val="cat-ExternalSystemDefined grp-41 rplc-10"/>
    <w:basedOn w:val="DefaultParagraphFont"/>
  </w:style>
  <w:style w:type="character" w:customStyle="1" w:styleId="cat-ExternalSystemDefinedgrp-40rplc-11">
    <w:name w:val="cat-ExternalSystemDefined grp-40 rplc-11"/>
    <w:basedOn w:val="DefaultParagraphFont"/>
  </w:style>
  <w:style w:type="character" w:customStyle="1" w:styleId="cat-UserDefinedgrp-46rplc-13">
    <w:name w:val="cat-UserDefined grp-46 rplc-13"/>
    <w:basedOn w:val="DefaultParagraphFont"/>
  </w:style>
  <w:style w:type="character" w:customStyle="1" w:styleId="cat-UserDefinedgrp-47rplc-17">
    <w:name w:val="cat-UserDefined grp-47 rplc-17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7rplc-28">
    <w:name w:val="cat-UserDefined grp-47 rplc-28"/>
    <w:basedOn w:val="DefaultParagraphFont"/>
  </w:style>
  <w:style w:type="character" w:customStyle="1" w:styleId="cat-UserDefinedgrp-44rplc-48">
    <w:name w:val="cat-UserDefined grp-44 rplc-48"/>
    <w:basedOn w:val="DefaultParagraphFont"/>
  </w:style>
  <w:style w:type="character" w:customStyle="1" w:styleId="cat-UserDefinedgrp-45rplc-51">
    <w:name w:val="cat-UserDefined grp-45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